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based on the life and teachings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 in which citizens select their leaders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the Romans build  lager buildings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governing  body serving in Rome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by Christians to be the Messiah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structure as in a doorway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in Europe whose capital is Rome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 in ancient Rome chosen to protect plebeians 'interests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site of contests and combats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power to reject bills past by a branch of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2021-10-12T20:30:34Z</dcterms:created>
  <dcterms:modified xsi:type="dcterms:W3CDTF">2021-10-12T20:30:34Z</dcterms:modified>
</cp:coreProperties>
</file>