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Roman ampitheatre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city of the Eastern Roman Empire (modern day Istanbul)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30 + 9 in Roman numerals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Roman 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for a Roman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Roman god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 made from hundreds of small pieces of stone known as tesserae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Famous Roman clothing.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Romans famously built them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Roman name for the common folk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King of the gods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fought for the entertainment of Roman crowds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Romans built them to transport water to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Egyptian queen who had love affairs with Julius Caesar and Mark Antony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ancient Roman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governing body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year in Roman numerals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common type of Roman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Roman officer in charge of roughly 80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Veni vidi ... (I came, I saw I conquered)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Crossword</dc:title>
  <dcterms:created xsi:type="dcterms:W3CDTF">2021-10-12T20:31:10Z</dcterms:created>
  <dcterms:modified xsi:type="dcterms:W3CDTF">2021-10-12T20:31:10Z</dcterms:modified>
</cp:coreProperties>
</file>