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chosen to defend Rome in battle, but resigned as dictator before his six-month term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Rulers with almost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most powerful magistrates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language the Romans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legend, one of the founders or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prohibit or to not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twin brother who founded Rome and killed his other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army of upto 6,000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Trojan hero made an alliance with the Latins?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Nobles with high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brilliant general of Carthage that wanted to attack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former Roman soldier who lead many slaves in a fight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where people elect their leaders to govern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Rome's public meeting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2021-10-11T15:42:38Z</dcterms:created>
  <dcterms:modified xsi:type="dcterms:W3CDTF">2021-10-11T15:42:38Z</dcterms:modified>
</cp:coreProperties>
</file>