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emperor of Rome who moved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large and important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popular saying that is meant to express something wise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thre name of a belief system that values self control, courage, and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pipe or channel built to carry water between distant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picture made up of small pieces of tile, glass, or colored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roof sheaped like a half - circle or hewmisphere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new capital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an arched structure used to hold up a ceiling or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 person trained to write or copy documents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large painting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study of wisdom, knowledge, and the nature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picture painted on a moist plaster of a wall or ceiling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</dc:title>
  <dcterms:created xsi:type="dcterms:W3CDTF">2021-10-11T15:42:50Z</dcterms:created>
  <dcterms:modified xsi:type="dcterms:W3CDTF">2021-10-11T15:42:50Z</dcterms:modified>
</cp:coreProperties>
</file>