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powdery residue that comes from burning substances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a massive eruption took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 large amphitheater with gladiator fights and naval battles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respected title for Roman emperors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Oval building, typically used for entertaining sport events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Mountain/hill with a crater and lava being erupted from the earth's crust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end of ones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mountain where there was a massive eruption in Pompeii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 trained to fight against other men or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outbreak of something or explosion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Crossword Puzzle</dc:title>
  <dcterms:created xsi:type="dcterms:W3CDTF">2021-10-11T15:42:54Z</dcterms:created>
  <dcterms:modified xsi:type="dcterms:W3CDTF">2021-10-11T15:42:54Z</dcterms:modified>
</cp:coreProperties>
</file>