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romans use to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clothing romans wore beginning with 't'?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slaves barbaric or civilised?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poor people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romans have toilets?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gladiators fight?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did romans speak?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rich people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romans enjoy watching?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were allowed to vote, true or false?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roman toilets look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2021-10-12T20:30:27Z</dcterms:created>
  <dcterms:modified xsi:type="dcterms:W3CDTF">2021-10-12T20:30:27Z</dcterms:modified>
</cp:coreProperties>
</file>