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Cuisine and Dining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word for oil?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for a spice?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for olive?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for banquet or feast?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couches that the Romans lay on during their meals?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bottle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word for pork?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for servant?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grain or crops?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word for meal?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for wine?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word for dinner?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Cuisine and Dining</dc:title>
  <dcterms:created xsi:type="dcterms:W3CDTF">2021-10-11T15:42:43Z</dcterms:created>
  <dcterms:modified xsi:type="dcterms:W3CDTF">2021-10-11T15:42:43Z</dcterms:modified>
</cp:coreProperties>
</file>