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PEOPLE OWNED THIS KIND OF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POOR PEOPLE WERE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DID THIS TO BECOME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HAVE THE POWER IN THIS TYPE OF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MADE SACRIFICES TO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MAN IN A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WATCHED THE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40% OF PEOPLE WERE THESE IN THE YEAR 1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DO ANYTHING WITH THEIR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GODS WERE BASED OFF THE GODS OF THIS CIVILIZATION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Culture</dc:title>
  <dcterms:created xsi:type="dcterms:W3CDTF">2021-10-12T20:29:59Z</dcterms:created>
  <dcterms:modified xsi:type="dcterms:W3CDTF">2021-10-12T20:29:59Z</dcterms:modified>
</cp:coreProperties>
</file>