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Curses</w:t>
      </w:r>
    </w:p>
    <w:p>
      <w:pPr>
        <w:pStyle w:val="Questions"/>
      </w:pPr>
      <w:r>
        <w:t xml:space="preserve">1. AONMR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RUCES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HEIFT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TABETL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IGIONLRE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ITNOAVINID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VNEGREE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LWEL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DNOXIEESIF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PTERWE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RNEIBCSI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HINTNMPUES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GCAMI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Curses</dc:title>
  <dcterms:created xsi:type="dcterms:W3CDTF">2021-10-11T15:42:52Z</dcterms:created>
  <dcterms:modified xsi:type="dcterms:W3CDTF">2021-10-11T15:42:52Z</dcterms:modified>
</cp:coreProperties>
</file>