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Customs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Roman Influence    </w:t>
      </w:r>
      <w:r>
        <w:t xml:space="preserve">   Customs    </w:t>
      </w:r>
      <w:r>
        <w:t xml:space="preserve">   Ancient Times    </w:t>
      </w:r>
      <w:r>
        <w:t xml:space="preserve">   Modern Times    </w:t>
      </w:r>
      <w:r>
        <w:t xml:space="preserve">   December Holiday    </w:t>
      </w:r>
      <w:r>
        <w:t xml:space="preserve">   Days of the week    </w:t>
      </w:r>
      <w:r>
        <w:t xml:space="preserve">   Months    </w:t>
      </w:r>
      <w:r>
        <w:t xml:space="preserve">   Weddings    </w:t>
      </w:r>
      <w:r>
        <w:t xml:space="preserve">   Contributions    </w:t>
      </w:r>
      <w:r>
        <w:t xml:space="preserve">  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Customs Word Search</dc:title>
  <dcterms:created xsi:type="dcterms:W3CDTF">2021-10-11T15:42:30Z</dcterms:created>
  <dcterms:modified xsi:type="dcterms:W3CDTF">2021-10-11T15:42:30Z</dcterms:modified>
</cp:coreProperties>
</file>