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Jupiter    </w:t>
      </w:r>
      <w:r>
        <w:t xml:space="preserve">   Fight    </w:t>
      </w:r>
      <w:r>
        <w:t xml:space="preserve">   Battle    </w:t>
      </w:r>
      <w:r>
        <w:t xml:space="preserve">   Gladiator    </w:t>
      </w:r>
      <w:r>
        <w:t xml:space="preserve">   Tarquinis    </w:t>
      </w:r>
      <w:r>
        <w:t xml:space="preserve">   Rome word search    </w:t>
      </w:r>
      <w:r>
        <w:t xml:space="preserve">   Newspaper    </w:t>
      </w:r>
      <w:r>
        <w:t xml:space="preserve">   Fashion    </w:t>
      </w:r>
      <w:r>
        <w:t xml:space="preserve">   Rome    </w:t>
      </w:r>
      <w:r>
        <w:t xml:space="preserve">   Clothes    </w:t>
      </w:r>
      <w:r>
        <w:t xml:space="preserve">   Chariot    </w:t>
      </w:r>
      <w:r>
        <w:t xml:space="preserve">   Trends    </w:t>
      </w:r>
      <w:r>
        <w:t xml:space="preserve">   Food    </w:t>
      </w:r>
      <w:r>
        <w:t xml:space="preserve">   Animals    </w:t>
      </w:r>
      <w:r>
        <w:t xml:space="preserve">   Goddess    </w:t>
      </w:r>
      <w:r>
        <w:t xml:space="preserve">   Daily life    </w:t>
      </w:r>
      <w:r>
        <w:t xml:space="preserve">   Olympics    </w:t>
      </w:r>
      <w:r>
        <w:t xml:space="preserve">   Sport    </w:t>
      </w:r>
      <w:r>
        <w:t xml:space="preserve">   Gods    </w:t>
      </w:r>
      <w:r>
        <w:t xml:space="preserve">   Religion    </w:t>
      </w:r>
      <w:r>
        <w:t xml:space="preserve">   Transportation    </w:t>
      </w:r>
      <w:r>
        <w:t xml:space="preserve">   Roads    </w:t>
      </w:r>
      <w:r>
        <w:t xml:space="preserve">   Roman Daily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Daily</dc:title>
  <dcterms:created xsi:type="dcterms:W3CDTF">2021-10-11T15:42:23Z</dcterms:created>
  <dcterms:modified xsi:type="dcterms:W3CDTF">2021-10-11T15:42:23Z</dcterms:modified>
</cp:coreProperties>
</file>