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Deities</w:t>
      </w:r>
    </w:p>
    <w:p>
      <w:pPr>
        <w:pStyle w:val="Questions"/>
      </w:pPr>
      <w:r>
        <w:t xml:space="preserve">1. USENV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TPIUREJ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AMRS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OJNU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BCUSRAHC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ERCES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TEAVS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OALLPO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NAADI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UOPLT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UNNTEPE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UACLVN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Deities</dc:title>
  <dcterms:created xsi:type="dcterms:W3CDTF">2021-10-12T20:39:38Z</dcterms:created>
  <dcterms:modified xsi:type="dcterms:W3CDTF">2021-10-12T20:39:38Z</dcterms:modified>
</cp:coreProperties>
</file>