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Emperors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Murdered after less than three months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he died, the soldiers called out "To the Tiber with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Lynched by his soldiers in 69AD, after only 7 months of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biggest mistake was not creating a system for choosing the next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Blamed and persecuted Christians for the burning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Fought no wars during his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borders for the empire, "____'s Wall"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Brutal misrule that ended the 84-year period of internal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Began construction of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Committed suicide after being defeated by Vitellius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Became emperor by being the highest bidder in an auction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man to rule the empire without having achieved senatorial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Converted government into a military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Tried to make his horse, Incatatus, consul/senator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of the rulers known as the Five Good Emperors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Ordered to be killed by his brother Caracalla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Colosseum opened during his reign and he sponsored 100 days of gladiator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Ordered construction of largest bath houses, "Baths of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for stuttering as well as conquering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his book "Meditations" on Stoic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Declared emperor by his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not seem capable of bearing his responsiblities as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Notable above all for his eccentric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for his reign of terror inflicted on members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Opened the first shopping center in Rome called  "___'s market"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Emperors</dc:title>
  <dcterms:created xsi:type="dcterms:W3CDTF">2021-10-12T20:30:57Z</dcterms:created>
  <dcterms:modified xsi:type="dcterms:W3CDTF">2021-10-12T20:30:57Z</dcterms:modified>
</cp:coreProperties>
</file>