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Emperors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Theodosius    </w:t>
      </w:r>
      <w:r>
        <w:t xml:space="preserve">   Valens    </w:t>
      </w:r>
      <w:r>
        <w:t xml:space="preserve">   Constantine the Great    </w:t>
      </w:r>
      <w:r>
        <w:t xml:space="preserve">   Maximian    </w:t>
      </w:r>
      <w:r>
        <w:t xml:space="preserve">   Diocletian    </w:t>
      </w:r>
      <w:r>
        <w:t xml:space="preserve">   Caracalla    </w:t>
      </w:r>
      <w:r>
        <w:t xml:space="preserve">   Marcus Auerelius    </w:t>
      </w:r>
      <w:r>
        <w:t xml:space="preserve">   Septimus Severus    </w:t>
      </w:r>
      <w:r>
        <w:t xml:space="preserve">   Commodus    </w:t>
      </w:r>
      <w:r>
        <w:t xml:space="preserve">   Trajan    </w:t>
      </w:r>
      <w:r>
        <w:t xml:space="preserve">   Hadrian    </w:t>
      </w:r>
      <w:r>
        <w:t xml:space="preserve">   Nerva    </w:t>
      </w:r>
      <w:r>
        <w:t xml:space="preserve">   Domitian    </w:t>
      </w:r>
      <w:r>
        <w:t xml:space="preserve">   Titus    </w:t>
      </w:r>
      <w:r>
        <w:t xml:space="preserve">   Vespasian    </w:t>
      </w:r>
      <w:r>
        <w:t xml:space="preserve">   Otho    </w:t>
      </w:r>
      <w:r>
        <w:t xml:space="preserve">   Vitellius    </w:t>
      </w:r>
      <w:r>
        <w:t xml:space="preserve">   Galba    </w:t>
      </w:r>
      <w:r>
        <w:t xml:space="preserve">   Claudius    </w:t>
      </w:r>
      <w:r>
        <w:t xml:space="preserve">   Tiberius    </w:t>
      </w:r>
      <w:r>
        <w:t xml:space="preserve">   Nero    </w:t>
      </w:r>
      <w:r>
        <w:t xml:space="preserve">   Caligula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Emperors</dc:title>
  <dcterms:created xsi:type="dcterms:W3CDTF">2021-10-11T15:43:00Z</dcterms:created>
  <dcterms:modified xsi:type="dcterms:W3CDTF">2021-10-11T15:43:00Z</dcterms:modified>
</cp:coreProperties>
</file>