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Greece 26.2 miles from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split the Roman empire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Greek historian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the letters that make up half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brother of Romulus; killed by Romulus in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Columns for short and fat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Philosopher sentenced to death by 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Marathon man who fought in the battles and ran as a messenger; died from running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city between mountains and sea; On the path to mainland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Kicking someone out from government because of fear of them becoming too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he was the son of Zeus (it was an affair though)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defense alliance teaming against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Explaining things rationally; Gods didn't do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class in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broke the rules by crossing the Rubicon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during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 of Socrates; Disliked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Farmers and soldiers of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Tutor of Alexander the Great; Specialized in several topics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AUGUSTUS    </w:t>
      </w:r>
      <w:r>
        <w:t xml:space="preserve">   REMUS    </w:t>
      </w:r>
      <w:r>
        <w:t xml:space="preserve">   PATRICIANS    </w:t>
      </w:r>
      <w:r>
        <w:t xml:space="preserve">   PLEBIANS    </w:t>
      </w:r>
      <w:r>
        <w:t xml:space="preserve">   JULIUS CAESAR    </w:t>
      </w:r>
      <w:r>
        <w:t xml:space="preserve">   Diocletian    </w:t>
      </w:r>
      <w:r>
        <w:t xml:space="preserve">   Philosophy    </w:t>
      </w:r>
      <w:r>
        <w:t xml:space="preserve">   Marathon    </w:t>
      </w:r>
      <w:r>
        <w:t xml:space="preserve">   Delian League    </w:t>
      </w:r>
      <w:r>
        <w:t xml:space="preserve">   Thermopylae    </w:t>
      </w:r>
      <w:r>
        <w:t xml:space="preserve">   Herodotus    </w:t>
      </w:r>
      <w:r>
        <w:t xml:space="preserve">   Peoloponnesian War    </w:t>
      </w:r>
      <w:r>
        <w:t xml:space="preserve">   Socrates    </w:t>
      </w:r>
      <w:r>
        <w:t xml:space="preserve">   Plato    </w:t>
      </w:r>
      <w:r>
        <w:t xml:space="preserve">   Aristotle    </w:t>
      </w:r>
      <w:r>
        <w:t xml:space="preserve">   Alexander the Great    </w:t>
      </w:r>
      <w:r>
        <w:t xml:space="preserve">   Philipides    </w:t>
      </w:r>
      <w:r>
        <w:t xml:space="preserve">   Doric    </w:t>
      </w:r>
      <w:r>
        <w:t xml:space="preserve">   Ostracism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2021-10-11T15:43:10Z</dcterms:created>
  <dcterms:modified xsi:type="dcterms:W3CDTF">2021-10-11T15:43:10Z</dcterms:modified>
</cp:coreProperties>
</file>