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Iliad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Europe's first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like cosmopolitan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brothers with a mother name Rhea Silvia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 who owned no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wealthy business people who were looked down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"Farmers Market"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plain and simple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 of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boats built by Athens that were sleek and moved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questioned fellow Athens with cross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at the top of the chain for checking and balancing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believed he was part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way the Hoplites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religious temples are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Greek soldier, only fought when it was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centered around Apolo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were the wealthy Aristocrats?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defeat at Plataea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Farmers and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labyrinth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Historian "Father of history"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fancy looking columns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Archaeologist that found the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Christians freedom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 spot for Spartans that was very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perfecting the human body, mind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tutor of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swirl columns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2021-10-11T15:43:15Z</dcterms:created>
  <dcterms:modified xsi:type="dcterms:W3CDTF">2021-10-11T15:43:15Z</dcterms:modified>
</cp:coreProperties>
</file>