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town in Greece and the site of the battle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presided over the most majestic days of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poem by the ancient Greek poet Homer, which recounts some of the significant events of the final weeks of the Trojan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general and fundamental problems concerning matters such as existence and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public open space used for assemblies and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member of the general citizenry in ancient Rome as opposed to the privileged patrician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name of the Bronze Age city attacked in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active ruler of the Ptolemaic Kingdom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ancient vessel and a type of galley that was used by the ancient maritime civilizations of the Mediterranean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Greek philosopher and is considered the father of western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prominent ancient town on 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Roman statesman and military leader who was the first Emperor of the Roman Empire, controlling Imperial Rome from 27 BC until his death in AD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Greek epic poem written by Homer about the long journey of a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person of very good background, education, and refinement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Athenian statesman whose leadership contributed to Athens' political and cultural supremacy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apostle who taught the gospel of Christ to the first-century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Emperor of Rome who stopped the persecution of Christians and in 324 made Christianity the official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Romans who both served as tribunes in the late 2nd century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citadel or fortified part of an ancient Greek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king of the ancient Greek kingdom of Macedon and a member of the Agread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 Emperor who when faced with military problems decided in 286 to divide the Roman Empire between himself in the east and Maximian in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Jewish religious leader who became a central figure in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basis of Roman Catholic doctrine on papal primacy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letter signed by the Roman emperors Constantine and Licinius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Thracian gladiator who, along with the Gauls Crixus, Gannicus, Castus, and Oenomaus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Roman politician, military general, and historian who played a critical role in the events that led to the demise of the Roman Republic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legendary author of the Iliad and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refers to the conflict between Greece and Persia in the 5th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term which refers to that period of ancient Greek history between 507 BCE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ancient Greek historian who was born in Halicarnassus in the Persian Empire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</dc:title>
  <dcterms:created xsi:type="dcterms:W3CDTF">2021-10-11T15:43:25Z</dcterms:created>
  <dcterms:modified xsi:type="dcterms:W3CDTF">2021-10-11T15:43:25Z</dcterms:modified>
</cp:coreProperties>
</file>