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Centered around Apolo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Plain and simple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who owned no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Final defeat at Plataea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built Europe's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brothers with a mother named Rhea Silvia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Farmers and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 of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wealthy business people who were looked down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like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wealthy Aristocrats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Boats built bu Athens that were sleek and moved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"Farmers Market"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wrote the Iliad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</dc:title>
  <dcterms:created xsi:type="dcterms:W3CDTF">2021-10-11T15:43:32Z</dcterms:created>
  <dcterms:modified xsi:type="dcterms:W3CDTF">2021-10-11T15:43:32Z</dcterms:modified>
</cp:coreProperties>
</file>