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Republican    </w:t>
      </w:r>
      <w:r>
        <w:t xml:space="preserve">   Laws    </w:t>
      </w:r>
      <w:r>
        <w:t xml:space="preserve">   Constitution    </w:t>
      </w:r>
      <w:r>
        <w:t xml:space="preserve">   Senators    </w:t>
      </w:r>
      <w:r>
        <w:t xml:space="preserve">   Republic    </w:t>
      </w:r>
      <w:r>
        <w:t xml:space="preserve">   Kings    </w:t>
      </w:r>
      <w:r>
        <w:t xml:space="preserve">   Remus    </w:t>
      </w:r>
      <w:r>
        <w:t xml:space="preserve">   Romulus    </w:t>
      </w:r>
      <w:r>
        <w:t xml:space="preserve">   Africa    </w:t>
      </w:r>
      <w:r>
        <w:t xml:space="preserve">   Asia    </w:t>
      </w:r>
      <w:r>
        <w:t xml:space="preserve">   Europe    </w:t>
      </w:r>
      <w:r>
        <w:t xml:space="preserve">   Civilization    </w:t>
      </w:r>
      <w:r>
        <w:t xml:space="preserve">   Empire    </w:t>
      </w:r>
      <w:r>
        <w:t xml:space="preserve">   Culture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</dc:title>
  <dcterms:created xsi:type="dcterms:W3CDTF">2021-10-11T15:43:37Z</dcterms:created>
  <dcterms:modified xsi:type="dcterms:W3CDTF">2021-10-11T15:43:37Z</dcterms:modified>
</cp:coreProperties>
</file>