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Claudius'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last ruler in the Julio-Claudian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wealthy class in ancient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third Punic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class name for ordinary citizens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device the Romans created to help them board Carthaginian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battle had Hannibal tie sticks on fire to the horns of cattle to confuse the Roman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founder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island was the primary point of conflict in the first Punic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did Hannibal try to bring with his army across the Alps?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period of Roman Peace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led the revolution against the Roman Monarchy which led to the establishment of the Roman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founded the Flavian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civilization did Rome fight in the Punic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Roman general took command of the Roman army during the second Punic War and attacked Carthage?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Augustus Caesar's adopted stepson?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Caligula name Consul?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Hannibal's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Julius Caesar's 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title for the main leadership position in the Roman Republic (There were two at a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law code in the Roman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Gladiator who led the the Servile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for the military units in the Roman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 of March is the title given to the date of Julius Caesar's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last name of the wealthiest man in Rome who Julius Caesar teamed up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2021-10-11T15:43:42Z</dcterms:created>
  <dcterms:modified xsi:type="dcterms:W3CDTF">2021-10-11T15:43:42Z</dcterms:modified>
</cp:coreProperties>
</file>