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Rome's main language was________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Rome's form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 effect of the romans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artificial channel for conveying water, typically in the form of a bridge across a valley or other gap that was created by the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romans conquered by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land mass the were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Rome expanded under__________________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wealthy members in the social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river was Rome built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poor members of the social class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Empire</dc:title>
  <dcterms:created xsi:type="dcterms:W3CDTF">2021-10-11T15:43:45Z</dcterms:created>
  <dcterms:modified xsi:type="dcterms:W3CDTF">2021-10-11T15:43:45Z</dcterms:modified>
</cp:coreProperties>
</file>