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Aqueducts    </w:t>
      </w:r>
      <w:r>
        <w:t xml:space="preserve">   Brutus    </w:t>
      </w:r>
      <w:r>
        <w:t xml:space="preserve">   Scipio    </w:t>
      </w:r>
      <w:r>
        <w:t xml:space="preserve">   Mark Anthony    </w:t>
      </w:r>
      <w:r>
        <w:t xml:space="preserve">   Marcus Aurelius    </w:t>
      </w:r>
      <w:r>
        <w:t xml:space="preserve">   Octavian    </w:t>
      </w:r>
      <w:r>
        <w:t xml:space="preserve">   Julius Caesar    </w:t>
      </w:r>
      <w:r>
        <w:t xml:space="preserve">   traitor    </w:t>
      </w:r>
      <w:r>
        <w:t xml:space="preserve">   Innovation    </w:t>
      </w:r>
      <w:r>
        <w:t xml:space="preserve">   Corruption    </w:t>
      </w:r>
      <w:r>
        <w:t xml:space="preserve">   Fabian Strategy    </w:t>
      </w:r>
      <w:r>
        <w:t xml:space="preserve">   Punic Wars    </w:t>
      </w:r>
      <w:r>
        <w:t xml:space="preserve">   Plebeians    </w:t>
      </w:r>
      <w:r>
        <w:t xml:space="preserve">   Patricians    </w:t>
      </w:r>
      <w:r>
        <w:t xml:space="preserve">   Pax Romana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2021-10-11T15:43:52Z</dcterms:created>
  <dcterms:modified xsi:type="dcterms:W3CDTF">2021-10-11T15:43:52Z</dcterms:modified>
</cp:coreProperties>
</file>