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voting assembly that elected consuls and other important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because they came from the descendants of julius and claudius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significant supporter of Julius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between 27 BCE and 180 CE during which Roman rule was relatively stable and war less frequent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Augustus come into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republic controlled by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julius Caesar’s adopted son because of Julius’s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the Roman empire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Julius Caesar and Mark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dynasty that came after the julio claudian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as Roman emperor from 79 to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wealthy roman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was thought to be involved in a significant fire in 64 AD in Rome to clear out space for a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became emperor when aged almost 66 after a lifetime of imperial service under 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whats were shown on coins prior to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title did Augustus use instead of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most important position in roman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augustus’s step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country did Rome establish trade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tiberius’s great great nephew and known for killing people just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common people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first ruler of the pax romana 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 the roman empire out of any wars and stayed in a time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sole ruler that made all the important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triumvirate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of rome was in controlled by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leader in the conspiracy against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main leader in the conspiracy against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came after the vespasian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Pax Romana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currency was not just an economic tool it was also a political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had power and influence in Roman politics and some plebeians gained power and wealth under these new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for hadrian’s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augustus exercise in his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was born under his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were divided into classes based on their wealth because soldiers had to provide their own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altered systems for overseeing public works including roads aqueducts and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overseer of censuses for purposes of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viewed as the last great stoic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title Augustus used instead of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invaded britain in 43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rulers who had many of the same powers as the king but were elected to serve one year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remembered as a successful soldier-emperor who presided over the greatest military expansion in roman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2021-10-11T15:43:57Z</dcterms:created>
  <dcterms:modified xsi:type="dcterms:W3CDTF">2021-10-11T15:43:57Z</dcterms:modified>
</cp:coreProperties>
</file>