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founded cities all over southern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ancient Roman name for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civilization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arena for public shows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twins who founded Rome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soldiers in the Roman army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emperor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Caesar was stabbed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Carthaginian general who brought elephants over the Alps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fighting formation the Roman soldiers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2021-10-11T15:44:02Z</dcterms:created>
  <dcterms:modified xsi:type="dcterms:W3CDTF">2021-10-11T15:44:02Z</dcterms:modified>
</cp:coreProperties>
</file>