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Agutus's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elected representatives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Romulus's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 was founded on what river?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equivalent to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Cesar's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Remus's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class of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Octaivian's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2021-10-11T15:42:16Z</dcterms:created>
  <dcterms:modified xsi:type="dcterms:W3CDTF">2021-10-11T15:42:16Z</dcterms:modified>
</cp:coreProperties>
</file>