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Aqueduct    </w:t>
      </w:r>
      <w:r>
        <w:t xml:space="preserve">   Assassination    </w:t>
      </w:r>
      <w:r>
        <w:t xml:space="preserve">   Augustus    </w:t>
      </w:r>
      <w:r>
        <w:t xml:space="preserve">   Brutus    </w:t>
      </w:r>
      <w:r>
        <w:t xml:space="preserve">   Caesar    </w:t>
      </w:r>
      <w:r>
        <w:t xml:space="preserve">   circus    </w:t>
      </w:r>
      <w:r>
        <w:t xml:space="preserve">   Civis    </w:t>
      </w:r>
      <w:r>
        <w:t xml:space="preserve">   Cleopatra    </w:t>
      </w:r>
      <w:r>
        <w:t xml:space="preserve">   Constanine    </w:t>
      </w:r>
      <w:r>
        <w:t xml:space="preserve">   Constantinople    </w:t>
      </w:r>
      <w:r>
        <w:t xml:space="preserve">   Dictator    </w:t>
      </w:r>
      <w:r>
        <w:t xml:space="preserve">   Emperor    </w:t>
      </w:r>
      <w:r>
        <w:t xml:space="preserve">   Empire    </w:t>
      </w:r>
      <w:r>
        <w:t xml:space="preserve">   Istanbul    </w:t>
      </w:r>
      <w:r>
        <w:t xml:space="preserve">   Julius    </w:t>
      </w:r>
      <w:r>
        <w:t xml:space="preserve">   Nero    </w:t>
      </w:r>
      <w:r>
        <w:t xml:space="preserve">   Octavian    </w:t>
      </w:r>
      <w:r>
        <w:t xml:space="preserve">   Pax Romano    </w:t>
      </w:r>
      <w:r>
        <w:t xml:space="preserve">   Pluribis    </w:t>
      </w:r>
      <w:r>
        <w:t xml:space="preserve">   Senate    </w:t>
      </w:r>
      <w:r>
        <w:t xml:space="preserve">   Veni    </w:t>
      </w:r>
      <w:r>
        <w:t xml:space="preserve">   Vidi    </w:t>
      </w:r>
      <w:r>
        <w:t xml:space="preserve">   Vici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2021-10-11T15:42:27Z</dcterms:created>
  <dcterms:modified xsi:type="dcterms:W3CDTF">2021-10-11T15:42:27Z</dcterms:modified>
</cp:coreProperties>
</file>