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leave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that came to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trojan here who captured 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"the revealed or majestic 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plains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different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ham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ruling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declared himself dictator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Caesar's grandnephew, inherited Caesar's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mountain range Hicugn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brother taken by wolves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island cross of the Atlantic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Empire</dc:title>
  <dcterms:created xsi:type="dcterms:W3CDTF">2021-10-11T15:42:30Z</dcterms:created>
  <dcterms:modified xsi:type="dcterms:W3CDTF">2021-10-11T15:42:30Z</dcterms:modified>
</cp:coreProperties>
</file>