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Augustus    </w:t>
      </w:r>
      <w:r>
        <w:t xml:space="preserve">   Christianity    </w:t>
      </w:r>
      <w:r>
        <w:t xml:space="preserve">   Colosseum    </w:t>
      </w:r>
      <w:r>
        <w:t xml:space="preserve">   Empire    </w:t>
      </w:r>
      <w:r>
        <w:t xml:space="preserve">   Galen    </w:t>
      </w:r>
      <w:r>
        <w:t xml:space="preserve">   Greeks    </w:t>
      </w:r>
      <w:r>
        <w:t xml:space="preserve">   Horace    </w:t>
      </w:r>
      <w:r>
        <w:t xml:space="preserve">   Nero    </w:t>
      </w:r>
      <w:r>
        <w:t xml:space="preserve">   Odes    </w:t>
      </w:r>
      <w:r>
        <w:t xml:space="preserve">   Philosophy    </w:t>
      </w:r>
      <w:r>
        <w:t xml:space="preserve">   Ptolemy    </w:t>
      </w:r>
      <w:r>
        <w:t xml:space="preserve">   Romans    </w:t>
      </w:r>
      <w:r>
        <w:t xml:space="preserve">   Rome    </w:t>
      </w:r>
      <w:r>
        <w:t xml:space="preserve">   Satires    </w:t>
      </w:r>
      <w:r>
        <w:t xml:space="preserve">   Stoicism    </w:t>
      </w:r>
      <w:r>
        <w:t xml:space="preserve">   Tiberius    </w:t>
      </w:r>
      <w:r>
        <w:t xml:space="preserve">   Vault    </w:t>
      </w:r>
      <w:r>
        <w:t xml:space="preserve">   Virgil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2021-10-11T15:42:06Z</dcterms:created>
  <dcterms:modified xsi:type="dcterms:W3CDTF">2021-10-11T15:42:06Z</dcterms:modified>
</cp:coreProperties>
</file>