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Empire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Romulus Augustulus    </w:t>
      </w:r>
      <w:r>
        <w:t xml:space="preserve">   Nero    </w:t>
      </w:r>
      <w:r>
        <w:t xml:space="preserve">   Huns    </w:t>
      </w:r>
      <w:r>
        <w:t xml:space="preserve">   Edict of Milan    </w:t>
      </w:r>
      <w:r>
        <w:t xml:space="preserve">   Maximian    </w:t>
      </w:r>
      <w:r>
        <w:t xml:space="preserve">   Diocletian    </w:t>
      </w:r>
      <w:r>
        <w:t xml:space="preserve">   Marcus Aurelius    </w:t>
      </w:r>
      <w:r>
        <w:t xml:space="preserve">   Hadrian's Wall    </w:t>
      </w:r>
      <w:r>
        <w:t xml:space="preserve">   Trajan    </w:t>
      </w:r>
      <w:r>
        <w:t xml:space="preserve">   Nerva    </w:t>
      </w:r>
      <w:r>
        <w:t xml:space="preserve">   Mt. Vesuvius    </w:t>
      </w:r>
      <w:r>
        <w:t xml:space="preserve">   Flavian Emperors    </w:t>
      </w:r>
      <w:r>
        <w:t xml:space="preserve">   Octavian    </w:t>
      </w:r>
      <w:r>
        <w:t xml:space="preserve">   Augustus    </w:t>
      </w:r>
      <w:r>
        <w:t xml:space="preserve">   Caligula    </w:t>
      </w:r>
      <w:r>
        <w:t xml:space="preserve">   Tiberius    </w:t>
      </w:r>
      <w:r>
        <w:t xml:space="preserve">   Claudian emperors    </w:t>
      </w:r>
      <w:r>
        <w:t xml:space="preserve">   Pax Romana    </w:t>
      </w:r>
      <w:r>
        <w:t xml:space="preserve">   Roman Empire    </w:t>
      </w:r>
      <w:r>
        <w:t xml:space="preserve">   Ceaser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 Crossword</dc:title>
  <dcterms:created xsi:type="dcterms:W3CDTF">2021-10-11T15:43:49Z</dcterms:created>
  <dcterms:modified xsi:type="dcterms:W3CDTF">2021-10-11T15:43:49Z</dcterms:modified>
</cp:coreProperties>
</file>