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prohibit an official 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man trained to fight with weapons against other men or wild animals in an arena.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wars between Rome and Carthage.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Governments led by rulers elected by the citizens. Early Rome was ruled by kings until the Romans created a republic.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Rome’s common people including artisans , craftsmen, and teachers.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 with almost absolute power, elected during a time of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Italy’s capital, is a sprawling, cosmopolitan city with nearly 3,000 years of globally influential art, architecture and culture on display.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letters representing numbers in the Roman numerical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Wealthy, noble people of Rome.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official language of Rome.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 Crossword Puzzle</dc:title>
  <dcterms:created xsi:type="dcterms:W3CDTF">2021-10-11T15:43:40Z</dcterms:created>
  <dcterms:modified xsi:type="dcterms:W3CDTF">2021-10-11T15:43:40Z</dcterms:modified>
</cp:coreProperties>
</file>