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Empire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fought people or animals as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great military leader from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wars that were fought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Taught Rome howto build with tile and wear togas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Crossed the Rubicon River and became the first dictator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Renamed himself Augustus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300 men who advised the consuls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Review</dc:title>
  <dcterms:created xsi:type="dcterms:W3CDTF">2021-10-11T15:43:02Z</dcterms:created>
  <dcterms:modified xsi:type="dcterms:W3CDTF">2021-10-11T15:43:02Z</dcterms:modified>
</cp:coreProperties>
</file>