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Empire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bridge like stone structures that carried water from the hills into Roman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Romans built these, which helped them move trade goods and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200 year golden age of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system of government in which officials are chosen by the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emperor persecuted Christians and was said to have "fiddled as Rome burned"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belief in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Roman leader who was stabbed by the Senate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Written down laws of Ancient Rome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Roman Emperor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Sea located to the south of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Granted freedom of worship to all Roman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emperor gave freedom of worship to Romans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Italy is this kind of landform, surrounded on three sides by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Wars the Romans fought with Carthage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Empire Review</dc:title>
  <dcterms:created xsi:type="dcterms:W3CDTF">2021-10-11T15:42:37Z</dcterms:created>
  <dcterms:modified xsi:type="dcterms:W3CDTF">2021-10-11T15:42:37Z</dcterms:modified>
</cp:coreProperties>
</file>