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Word Scramble!</w:t>
      </w:r>
    </w:p>
    <w:p>
      <w:pPr>
        <w:pStyle w:val="Questions"/>
      </w:pPr>
      <w:r>
        <w:t xml:space="preserve">1. CTESNNIANOT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EMEPRI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AUUETDCQ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LNTIA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IOTSSC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NTNILAOFI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AIATODGRL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MEOR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ACNNOSNOPLETTI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NTABYIEZN MIPEER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SHTRIITYINAC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SVSIGTIHO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ODSG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AITSRE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Word Scramble!</dc:title>
  <dcterms:created xsi:type="dcterms:W3CDTF">2021-10-11T15:43:47Z</dcterms:created>
  <dcterms:modified xsi:type="dcterms:W3CDTF">2021-10-11T15:43:47Z</dcterms:modified>
</cp:coreProperties>
</file>