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Senate    </w:t>
      </w:r>
      <w:r>
        <w:t xml:space="preserve">   Patrician    </w:t>
      </w:r>
      <w:r>
        <w:t xml:space="preserve">   Plebeian    </w:t>
      </w:r>
      <w:r>
        <w:t xml:space="preserve">   Tiumvirate    </w:t>
      </w:r>
      <w:r>
        <w:t xml:space="preserve">   Insulae    </w:t>
      </w:r>
      <w:r>
        <w:t xml:space="preserve">   Dictator    </w:t>
      </w:r>
      <w:r>
        <w:t xml:space="preserve">   Consul    </w:t>
      </w:r>
      <w:r>
        <w:t xml:space="preserve">   Rome    </w:t>
      </w:r>
      <w:r>
        <w:t xml:space="preserve">   Republic    </w:t>
      </w:r>
      <w:r>
        <w:t xml:space="preserve">   Octavian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Wordsearch</dc:title>
  <dcterms:created xsi:type="dcterms:W3CDTF">2021-10-11T15:43:05Z</dcterms:created>
  <dcterms:modified xsi:type="dcterms:W3CDTF">2021-10-11T15:43:05Z</dcterms:modified>
</cp:coreProperties>
</file>