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pipes and channels used to take water to towns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 religion of Rome from 380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tribe who fought against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trained to fight against animals and other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Emperor who added Britain to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dictator who played an important role in the rise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 emperor who built a wall across northern england to stop scottish tribes invading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cart pulled by horses and used by fighting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language spoke and written by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 of the Iceni who led and lost a rebellion against the romans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</dc:title>
  <dcterms:created xsi:type="dcterms:W3CDTF">2021-10-11T15:42:53Z</dcterms:created>
  <dcterms:modified xsi:type="dcterms:W3CDTF">2021-10-11T15:42:53Z</dcterms:modified>
</cp:coreProperties>
</file>