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Antony and Cleopatra flee following their defeat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Pax ________ is the term for Roman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Romans take over in Southern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became the only leader in 45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empire began in the Italian Peninsula in 753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Romans first go to attack after losing 40,000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leads the Carthaginian expansion after the First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Hannibal brings 37 what on his journey to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is said to have raised Remus and Romulus?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range impacts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Hadrian pull troops from during his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swordsman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Rome in its early stages expand?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Romans fight the Carthaginians in the First Punic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government where three people share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commander of Caesar's cavalry that took part of the second triumvirate?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notes</dc:title>
  <dcterms:created xsi:type="dcterms:W3CDTF">2021-10-11T15:42:55Z</dcterms:created>
  <dcterms:modified xsi:type="dcterms:W3CDTF">2021-10-11T15:42:55Z</dcterms:modified>
</cp:coreProperties>
</file>