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 vs.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successors tried to maintain the imagery 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Rome was this but also struggled with extreme food scarcity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began in 27 BCE when Augustus became the sole ruler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society characterized by a flexible structure, freedom of belief, and wide dissemination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lake would fit inside the three million square miles of the Lower Forty-eight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 didn't have this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transformed the city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 always had this while America did have this but then slowly set this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 and America are ___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United States declined known as the decline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 never left this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the 50 states that make up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vs. United States</dc:title>
  <dcterms:created xsi:type="dcterms:W3CDTF">2021-10-11T15:44:04Z</dcterms:created>
  <dcterms:modified xsi:type="dcterms:W3CDTF">2021-10-11T15:44:04Z</dcterms:modified>
</cp:coreProperties>
</file>