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Entertainment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carrying out of a sentence of death on a condemned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undergoing pain, distress,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Italy and of the Lazio region, situated on the River Tiber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or activity of propelling oneself through water using the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ancient Olympia or the Olympic Games.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providing or being provided with amusement or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since medieval times of the Amphitheatrum Flavium, a vast amphitheatre in Rome, begun c.75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harmed, injured, or killed as a result of a crime, accident, or other event or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Entertainment </dc:title>
  <dcterms:created xsi:type="dcterms:W3CDTF">2021-10-11T15:43:45Z</dcterms:created>
  <dcterms:modified xsi:type="dcterms:W3CDTF">2021-10-11T15:43:45Z</dcterms:modified>
</cp:coreProperties>
</file>