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Entertainment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Carthaginian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dedicated to keeping flame in Vesta's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huge wall that separates England from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supposedly fiddled while Rome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scraping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furnace beneath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Racetrack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gladiator fights and possible mock sea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starting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4-horse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Entertainment and History</dc:title>
  <dcterms:created xsi:type="dcterms:W3CDTF">2021-10-11T15:43:33Z</dcterms:created>
  <dcterms:modified xsi:type="dcterms:W3CDTF">2021-10-11T15:43:33Z</dcterms:modified>
</cp:coreProperties>
</file>