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basic unit of the Roman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Elected officials who enforce the law.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rules by which a government is organized.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 officials in the Roman republic.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in which citizens have the right to vote and elect officials.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of between 60 and 160 soldiers.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country of homes.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garment that adult man wore wrapped around their bodies.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Stop or cancel the action of government official or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open area in a city filled with public buildings, temples, and markets.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Era</dc:title>
  <dcterms:created xsi:type="dcterms:W3CDTF">2021-10-11T15:43:07Z</dcterms:created>
  <dcterms:modified xsi:type="dcterms:W3CDTF">2021-10-11T15:43:07Z</dcterms:modified>
</cp:coreProperties>
</file>