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Funerals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cemeteries were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Funerals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funerals and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ashes would be placed after the body would be burned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the funeral is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underground tombs that only the Collegia had access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burning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body was kept after preparation; the feet were pointed out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Spirits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coin placed on the mouth of the deceased; used for payment to get into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Funeral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who separated the soul and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Axe surrounded by bundle of wood; represents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Funerals</dc:title>
  <dcterms:created xsi:type="dcterms:W3CDTF">2021-10-11T15:42:33Z</dcterms:created>
  <dcterms:modified xsi:type="dcterms:W3CDTF">2021-10-11T15:42:33Z</dcterms:modified>
</cp:coreProperties>
</file>