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Rome    </w:t>
      </w:r>
      <w:r>
        <w:t xml:space="preserve">   Octavian    </w:t>
      </w:r>
      <w:r>
        <w:t xml:space="preserve">   Julius    </w:t>
      </w:r>
      <w:r>
        <w:t xml:space="preserve">   Heikes    </w:t>
      </w:r>
      <w:r>
        <w:t xml:space="preserve">   Gold    </w:t>
      </w:r>
      <w:r>
        <w:t xml:space="preserve">   Empire    </w:t>
      </w:r>
      <w:r>
        <w:t xml:space="preserve">   Death    </w:t>
      </w:r>
      <w:r>
        <w:t xml:space="preserve">   Augustus    </w:t>
      </w:r>
      <w:r>
        <w:t xml:space="preserve">   Civil War    </w:t>
      </w:r>
      <w:r>
        <w:t xml:space="preserve">   Caesar    </w:t>
      </w:r>
      <w:r>
        <w:t xml:space="preserve">   Cleopatra    </w:t>
      </w:r>
      <w:r>
        <w:t xml:space="preserve">   Antony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Games</dc:title>
  <dcterms:created xsi:type="dcterms:W3CDTF">2021-10-11T15:42:42Z</dcterms:created>
  <dcterms:modified xsi:type="dcterms:W3CDTF">2021-10-11T15:42:42Z</dcterms:modified>
</cp:coreProperties>
</file>