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Roman God anagrams</w:t>
      </w:r>
    </w:p>
    <w:p>
      <w:pPr>
        <w:pStyle w:val="Questions"/>
      </w:pPr>
      <w:r>
        <w:t xml:space="preserve">1. PJRUETI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LTPUO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NSTUAR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PNETUEN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NIVMEAR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DCPIU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OPALOL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NVCLUA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SNUVE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RUYCRME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Roman God anagrams</dc:title>
  <dcterms:created xsi:type="dcterms:W3CDTF">2021-10-10T23:44:38Z</dcterms:created>
  <dcterms:modified xsi:type="dcterms:W3CDTF">2021-10-10T23:44:38Z</dcterms:modified>
</cp:coreProperties>
</file>