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Proserpina    </w:t>
      </w:r>
      <w:r>
        <w:t xml:space="preserve">   Bacchus    </w:t>
      </w:r>
      <w:r>
        <w:t xml:space="preserve">   Minerva    </w:t>
      </w:r>
      <w:r>
        <w:t xml:space="preserve">   Hercules    </w:t>
      </w:r>
      <w:r>
        <w:t xml:space="preserve">   Aesculapius    </w:t>
      </w:r>
      <w:r>
        <w:t xml:space="preserve">   Bellona    </w:t>
      </w:r>
      <w:r>
        <w:t xml:space="preserve">   Ceres    </w:t>
      </w:r>
      <w:r>
        <w:t xml:space="preserve">   Fortuna    </w:t>
      </w:r>
      <w:r>
        <w:t xml:space="preserve">   Iris    </w:t>
      </w:r>
      <w:r>
        <w:t xml:space="preserve">   Terminus    </w:t>
      </w:r>
      <w:r>
        <w:t xml:space="preserve">   Juno    </w:t>
      </w:r>
      <w:r>
        <w:t xml:space="preserve">   Jupiter    </w:t>
      </w:r>
      <w:r>
        <w:t xml:space="preserve">   Victoria    </w:t>
      </w:r>
      <w:r>
        <w:t xml:space="preserve">   Pluto    </w:t>
      </w:r>
      <w:r>
        <w:t xml:space="preserve">   Neptune    </w:t>
      </w:r>
      <w:r>
        <w:t xml:space="preserve">   Vulcan    </w:t>
      </w:r>
      <w:r>
        <w:t xml:space="preserve">   Mercury    </w:t>
      </w:r>
      <w:r>
        <w:t xml:space="preserve">   Mars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</dc:title>
  <dcterms:created xsi:type="dcterms:W3CDTF">2021-10-11T15:43:26Z</dcterms:created>
  <dcterms:modified xsi:type="dcterms:W3CDTF">2021-10-11T15:43:26Z</dcterms:modified>
</cp:coreProperties>
</file>