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Gods</w:t>
      </w:r>
    </w:p>
    <w:p>
      <w:pPr>
        <w:pStyle w:val="Questions"/>
      </w:pPr>
      <w:r>
        <w:t xml:space="preserve">1. UCIDP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EINARMV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LOLPOA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UACBSHC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NDIAA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PTNEUEN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ATHANE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UTRANOF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JSNUA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EJTUPRI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UNJO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MRCYRUE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2021-10-11T15:43:52Z</dcterms:created>
  <dcterms:modified xsi:type="dcterms:W3CDTF">2021-10-11T15:43:52Z</dcterms:modified>
</cp:coreProperties>
</file>