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Vulcan's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 Mercury's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Jupiter's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Snake, the owl, and the olive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Vesta's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held for 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Pluto's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month of march is dedicated to this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Messenger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2021-10-11T15:42:35Z</dcterms:created>
  <dcterms:modified xsi:type="dcterms:W3CDTF">2021-10-11T15:42:35Z</dcterms:modified>
</cp:coreProperties>
</file>