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VESTA    </w:t>
      </w:r>
      <w:r>
        <w:t xml:space="preserve">   VULCAN    </w:t>
      </w:r>
      <w:r>
        <w:t xml:space="preserve">   CERES    </w:t>
      </w:r>
      <w:r>
        <w:t xml:space="preserve">   MINERVA    </w:t>
      </w:r>
      <w:r>
        <w:t xml:space="preserve">   DIANA    </w:t>
      </w:r>
      <w:r>
        <w:t xml:space="preserve">   VENUS    </w:t>
      </w:r>
      <w:r>
        <w:t xml:space="preserve">   APOLLO    </w:t>
      </w:r>
      <w:r>
        <w:t xml:space="preserve">   NEPTUNE    </w:t>
      </w:r>
      <w:r>
        <w:t xml:space="preserve">   MERCURY    </w:t>
      </w:r>
      <w:r>
        <w:t xml:space="preserve">   MARS    </w:t>
      </w:r>
      <w:r>
        <w:t xml:space="preserve">   JUPITER    </w:t>
      </w:r>
      <w:r>
        <w:t xml:space="preserve">   Juno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2021-10-11T15:43:59Z</dcterms:created>
  <dcterms:modified xsi:type="dcterms:W3CDTF">2021-10-11T15:43:59Z</dcterms:modified>
</cp:coreProperties>
</file>