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Kind spirits who guarded the larder.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of Jupiter, Neptune, and Pluto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Spirits of the family's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Entire collection of all the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Earned the title of party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shopkeepers, merchants, travelers, transporter of goods, and thieves &amp; tricksters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Runs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two major influences of the roman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household shine where the family's spiritual figurines were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 god of the sun, music, healing, archery, and prophecy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all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Romans gave to the Greek god of the sea and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 around Rome before it became a big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love in all its varieties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Gods</dc:title>
  <dcterms:created xsi:type="dcterms:W3CDTF">2021-10-11T15:42:39Z</dcterms:created>
  <dcterms:modified xsi:type="dcterms:W3CDTF">2021-10-11T15:42:39Z</dcterms:modified>
</cp:coreProperties>
</file>