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 sapientiae studia, et doctrina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Deum de igne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 amor, dolor est ex Deo, et audite piercer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Turpe est enim mali spiritus 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 parturientem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Protector et semen agricolae,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 florentibus herbis haec dea,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Dea amoris, et pulchra hortis,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Dea virentem et grana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Dea foci, virginum Vestalium vetustissimam duae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Saturni filio Dei, et de animalibus,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Patrona mulierum luna dea domina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Deus inferos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Summe deorum et fulmine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Deus autem est duplex bonum, felix initium et finis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virtute Dei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 iuventutis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Deus vinum,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Deus mercatorum negotiationes fures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Deus belli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Regina ad inferos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Deus in corde maris, et fluctuum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Roma conditorem;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Dea venationis, et ad venandi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Deum lucis sagittis symphoniae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Gods</dc:title>
  <dcterms:created xsi:type="dcterms:W3CDTF">2021-10-11T15:42:44Z</dcterms:created>
  <dcterms:modified xsi:type="dcterms:W3CDTF">2021-10-11T15:42:44Z</dcterms:modified>
</cp:coreProperties>
</file>