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Goddess of the Harvest/Nature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God of Poetry, Music and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God of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God of Blacksmiths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Goddess of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Jupiter's Father and an Evil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Goddess of the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God of the Underworld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Crossword</dc:title>
  <dcterms:created xsi:type="dcterms:W3CDTF">2021-10-11T15:43:54Z</dcterms:created>
  <dcterms:modified xsi:type="dcterms:W3CDTF">2021-10-11T15:43:54Z</dcterms:modified>
</cp:coreProperties>
</file>